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A4" w:rsidRDefault="005E50A4" w:rsidP="005E50A4">
      <w:pPr>
        <w:spacing w:line="360" w:lineRule="auto"/>
        <w:rPr>
          <w:rFonts w:eastAsia="黑体"/>
          <w:sz w:val="24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4"/>
          <w:szCs w:val="28"/>
        </w:rPr>
        <w:t>附件2</w:t>
      </w:r>
    </w:p>
    <w:p w:rsidR="005E50A4" w:rsidRDefault="005E50A4" w:rsidP="005E50A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同济大学新生院优秀志愿者申请表</w:t>
      </w:r>
    </w:p>
    <w:p w:rsidR="005E50A4" w:rsidRDefault="005E50A4" w:rsidP="005E50A4">
      <w:pPr>
        <w:jc w:val="center"/>
        <w:rPr>
          <w:rFonts w:ascii="黑体" w:eastAsia="黑体" w:hAnsi="黑体" w:cs="黑体"/>
          <w:b/>
          <w:bCs/>
          <w:szCs w:val="36"/>
        </w:rPr>
      </w:pPr>
    </w:p>
    <w:tbl>
      <w:tblPr>
        <w:tblW w:w="867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76"/>
        <w:gridCol w:w="1559"/>
        <w:gridCol w:w="1418"/>
        <w:gridCol w:w="1984"/>
        <w:gridCol w:w="1843"/>
      </w:tblGrid>
      <w:tr w:rsidR="005E50A4" w:rsidTr="0061371B">
        <w:trPr>
          <w:trHeight w:val="576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652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籍贯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598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学堂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554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手机号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3827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714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志</w:t>
            </w:r>
          </w:p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愿</w:t>
            </w:r>
          </w:p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服</w:t>
            </w:r>
          </w:p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务</w:t>
            </w:r>
          </w:p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参</w:t>
            </w:r>
          </w:p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与</w:t>
            </w:r>
          </w:p>
          <w:p w:rsidR="005E50A4" w:rsidRDefault="005E50A4" w:rsidP="00BA7272">
            <w:pPr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情</w:t>
            </w:r>
          </w:p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况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时间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地点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具体内容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时长</w:t>
            </w:r>
          </w:p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（小时</w:t>
            </w:r>
            <w:r>
              <w:rPr>
                <w:color w:val="000000"/>
                <w:sz w:val="24"/>
              </w:rPr>
              <w:t>）</w:t>
            </w:r>
          </w:p>
        </w:tc>
      </w:tr>
      <w:tr w:rsidR="005E50A4" w:rsidTr="0061371B">
        <w:trPr>
          <w:trHeight w:val="824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822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834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832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830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814"/>
        </w:trPr>
        <w:tc>
          <w:tcPr>
            <w:tcW w:w="596" w:type="dxa"/>
            <w:vMerge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651"/>
        </w:trPr>
        <w:tc>
          <w:tcPr>
            <w:tcW w:w="6833" w:type="dxa"/>
            <w:gridSpan w:val="5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总时长（小时）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1397"/>
        </w:trPr>
        <w:tc>
          <w:tcPr>
            <w:tcW w:w="5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8080" w:type="dxa"/>
            <w:gridSpan w:val="5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</w:tc>
      </w:tr>
      <w:tr w:rsidR="005E50A4" w:rsidTr="0061371B">
        <w:trPr>
          <w:trHeight w:val="1811"/>
        </w:trPr>
        <w:tc>
          <w:tcPr>
            <w:tcW w:w="3431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新生院优秀志愿者评审小组意见</w:t>
            </w:r>
          </w:p>
        </w:tc>
        <w:tc>
          <w:tcPr>
            <w:tcW w:w="5245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0A4" w:rsidRDefault="005E50A4" w:rsidP="00BA7272">
            <w:pPr>
              <w:jc w:val="center"/>
              <w:rPr>
                <w:color w:val="000000"/>
                <w:sz w:val="24"/>
              </w:rPr>
            </w:pPr>
          </w:p>
          <w:p w:rsidR="005E50A4" w:rsidRDefault="005E50A4" w:rsidP="00BA7272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:rsidR="005E50A4" w:rsidRDefault="005E50A4" w:rsidP="00BA7272">
            <w:pPr>
              <w:jc w:val="right"/>
              <w:rPr>
                <w:color w:val="000000"/>
                <w:sz w:val="24"/>
              </w:rPr>
            </w:pPr>
          </w:p>
          <w:p w:rsidR="005E50A4" w:rsidRDefault="005E50A4" w:rsidP="00BA7272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 w:rsidR="005E50A4" w:rsidRDefault="005E50A4" w:rsidP="005E50A4">
      <w:pPr>
        <w:spacing w:line="360" w:lineRule="auto"/>
      </w:pPr>
      <w:r>
        <w:rPr>
          <w:rFonts w:hint="eastAsia"/>
        </w:rPr>
        <w:t>请附志愿活动佐证材料（证书或照片等）和个人陈述</w:t>
      </w:r>
    </w:p>
    <w:p w:rsidR="005E50A4" w:rsidRPr="00E30BA4" w:rsidRDefault="005E50A4">
      <w:pPr>
        <w:pStyle w:val="a3"/>
        <w:spacing w:before="162" w:line="369" w:lineRule="auto"/>
        <w:ind w:left="100" w:right="468"/>
        <w:rPr>
          <w:b/>
          <w:sz w:val="28"/>
          <w:u w:val="single"/>
        </w:rPr>
      </w:pPr>
    </w:p>
    <w:sectPr w:rsidR="005E50A4" w:rsidRPr="00E30BA4">
      <w:type w:val="continuous"/>
      <w:pgSz w:w="11910" w:h="16840"/>
      <w:pgMar w:top="1480" w:right="16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BA" w:rsidRDefault="00072BBA" w:rsidP="00E30BA4">
      <w:r>
        <w:separator/>
      </w:r>
    </w:p>
  </w:endnote>
  <w:endnote w:type="continuationSeparator" w:id="0">
    <w:p w:rsidR="00072BBA" w:rsidRDefault="00072BBA" w:rsidP="00E3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BA" w:rsidRDefault="00072BBA" w:rsidP="00E30BA4">
      <w:r>
        <w:separator/>
      </w:r>
    </w:p>
  </w:footnote>
  <w:footnote w:type="continuationSeparator" w:id="0">
    <w:p w:rsidR="00072BBA" w:rsidRDefault="00072BBA" w:rsidP="00E3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23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6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9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64" w:hanging="360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23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6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9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64" w:hanging="360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4" w15:restartNumberingAfterBreak="0">
    <w:nsid w:val="03950CB6"/>
    <w:multiLevelType w:val="hybridMultilevel"/>
    <w:tmpl w:val="907EA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6" w15:restartNumberingAfterBreak="0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220" w:hanging="600"/>
        <w:jc w:val="left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067" w:hanging="6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14" w:hanging="6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61" w:hanging="6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8" w:hanging="6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55" w:hanging="6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02" w:hanging="6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49" w:hanging="6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6" w:hanging="600"/>
      </w:pPr>
      <w:rPr>
        <w:rFonts w:hint="default"/>
        <w:lang w:val="zh-CN" w:eastAsia="zh-CN" w:bidi="zh-CN"/>
      </w:rPr>
    </w:lvl>
  </w:abstractNum>
  <w:abstractNum w:abstractNumId="7" w15:restartNumberingAfterBreak="0">
    <w:nsid w:val="2BFA6207"/>
    <w:multiLevelType w:val="multilevel"/>
    <w:tmpl w:val="03309630"/>
    <w:lvl w:ilvl="0">
      <w:start w:val="1"/>
      <w:numFmt w:val="decimal"/>
      <w:lvlText w:val="%1)"/>
      <w:lvlJc w:val="left"/>
      <w:pPr>
        <w:ind w:left="940" w:hanging="240"/>
        <w:jc w:val="left"/>
      </w:pPr>
      <w:rPr>
        <w:rFonts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8" w15:restartNumberingAfterBreak="0">
    <w:nsid w:val="39D43C0F"/>
    <w:multiLevelType w:val="hybridMultilevel"/>
    <w:tmpl w:val="6EAE8B82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 w15:restartNumberingAfterBreak="0">
    <w:nsid w:val="4009588C"/>
    <w:multiLevelType w:val="hybridMultilevel"/>
    <w:tmpl w:val="6EAE8B82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 w15:restartNumberingAfterBreak="0">
    <w:nsid w:val="41BC11CE"/>
    <w:multiLevelType w:val="hybridMultilevel"/>
    <w:tmpl w:val="5A94490E"/>
    <w:lvl w:ilvl="0" w:tplc="04090011">
      <w:start w:val="1"/>
      <w:numFmt w:val="decimal"/>
      <w:lvlText w:val="%1)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 w15:restartNumberingAfterBreak="0">
    <w:nsid w:val="42627109"/>
    <w:multiLevelType w:val="multilevel"/>
    <w:tmpl w:val="0053208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284" w:hanging="585"/>
        <w:jc w:val="left"/>
      </w:pPr>
      <w:rPr>
        <w:rFonts w:ascii="仿宋" w:eastAsia="仿宋" w:hAnsi="仿宋" w:cs="仿宋" w:hint="default"/>
        <w:spacing w:val="-10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21" w:hanging="58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62" w:hanging="58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3" w:hanging="58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44" w:hanging="58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85" w:hanging="58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6" w:hanging="58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7" w:hanging="58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08" w:hanging="585"/>
      </w:pPr>
      <w:rPr>
        <w:rFonts w:hint="default"/>
        <w:lang w:val="zh-CN" w:eastAsia="zh-CN" w:bidi="zh-CN"/>
      </w:rPr>
    </w:lvl>
  </w:abstractNum>
  <w:abstractNum w:abstractNumId="13" w15:restartNumberingAfterBreak="0">
    <w:nsid w:val="75C26BFA"/>
    <w:multiLevelType w:val="hybridMultilevel"/>
    <w:tmpl w:val="98E40D18"/>
    <w:lvl w:ilvl="0" w:tplc="BA20CDF4">
      <w:start w:val="2"/>
      <w:numFmt w:val="decimal"/>
      <w:lvlText w:val="%1、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E2"/>
    <w:rsid w:val="00072BBA"/>
    <w:rsid w:val="000C2CF2"/>
    <w:rsid w:val="000E0210"/>
    <w:rsid w:val="00113360"/>
    <w:rsid w:val="00160434"/>
    <w:rsid w:val="001830E5"/>
    <w:rsid w:val="001E2CB9"/>
    <w:rsid w:val="00386BA3"/>
    <w:rsid w:val="003B736F"/>
    <w:rsid w:val="004669C1"/>
    <w:rsid w:val="004B2FE7"/>
    <w:rsid w:val="004E0393"/>
    <w:rsid w:val="005E43DB"/>
    <w:rsid w:val="005E50A4"/>
    <w:rsid w:val="0061371B"/>
    <w:rsid w:val="006A497E"/>
    <w:rsid w:val="006D5C88"/>
    <w:rsid w:val="007552AF"/>
    <w:rsid w:val="0088026C"/>
    <w:rsid w:val="00AD6CFF"/>
    <w:rsid w:val="00B17CBD"/>
    <w:rsid w:val="00B43B89"/>
    <w:rsid w:val="00B871AF"/>
    <w:rsid w:val="00CE2AE6"/>
    <w:rsid w:val="00DB7F67"/>
    <w:rsid w:val="00DF1479"/>
    <w:rsid w:val="00E30BA4"/>
    <w:rsid w:val="00ED2CE2"/>
    <w:rsid w:val="00EF4D35"/>
    <w:rsid w:val="00F46E76"/>
    <w:rsid w:val="00FB1E28"/>
    <w:rsid w:val="568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29C13-BDF4-45B0-84BE-513B395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20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5"/>
      <w:ind w:left="70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5"/>
      <w:ind w:left="9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E30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0BA4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E30B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0BA4"/>
    <w:rPr>
      <w:rFonts w:ascii="仿宋" w:eastAsia="仿宋" w:hAnsi="仿宋" w:cs="仿宋"/>
      <w:sz w:val="18"/>
      <w:szCs w:val="18"/>
      <w:lang w:val="zh-CN" w:bidi="zh-CN"/>
    </w:rPr>
  </w:style>
  <w:style w:type="character" w:styleId="a9">
    <w:name w:val="Hyperlink"/>
    <w:basedOn w:val="a0"/>
    <w:rsid w:val="000C2CF2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113360"/>
    <w:rPr>
      <w:sz w:val="18"/>
      <w:szCs w:val="18"/>
    </w:rPr>
  </w:style>
  <w:style w:type="character" w:customStyle="1" w:styleId="ab">
    <w:name w:val="批注框文本 字符"/>
    <w:basedOn w:val="a0"/>
    <w:link w:val="aa"/>
    <w:rsid w:val="00113360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HWI-AL00</dc:creator>
  <cp:lastModifiedBy>丁大增</cp:lastModifiedBy>
  <cp:revision>23</cp:revision>
  <cp:lastPrinted>2021-03-04T07:41:00Z</cp:lastPrinted>
  <dcterms:created xsi:type="dcterms:W3CDTF">2021-03-01T10:07:00Z</dcterms:created>
  <dcterms:modified xsi:type="dcterms:W3CDTF">2021-03-06T13:40:00Z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2021-03-01T00:00:00Z</vt:filetime>
  </property>
  <property fmtid="{D5CDD505-2E9C-101B-9397-08002B2CF9AE}" pid="5" name="KSOProductBuildVer">
    <vt:lpwstr>2052-11.3.0.9221</vt:lpwstr>
  </property>
</Properties>
</file>